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bonus is an example of the kind of extra content we release on our Israel Story subscription feed.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if you like it, if you want </w:t>
      </w:r>
      <w:r w:rsidDel="00000000" w:rsidR="00000000" w:rsidRPr="00000000">
        <w:rPr>
          <w:rFonts w:ascii="Georgia" w:cs="Georgia" w:eastAsia="Georgia" w:hAnsi="Georgia"/>
          <w:sz w:val="24"/>
          <w:szCs w:val="24"/>
          <w:rtl w:val="0"/>
        </w:rPr>
        <w:t xml:space="preserve">to hear</w:t>
      </w:r>
      <w:r w:rsidDel="00000000" w:rsidR="00000000" w:rsidRPr="00000000">
        <w:rPr>
          <w:rFonts w:ascii="Georgia" w:cs="Georgia" w:eastAsia="Georgia" w:hAnsi="Georgia"/>
          <w:sz w:val="24"/>
          <w:szCs w:val="24"/>
          <w:rtl w:val="0"/>
        </w:rPr>
        <w:t xml:space="preserve"> more storie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d-free listening, and behind-the-scenes extra</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ign up </w:t>
      </w:r>
      <w:r w:rsidDel="00000000" w:rsidR="00000000" w:rsidRPr="00000000">
        <w:rPr>
          <w:rFonts w:ascii="Georgia" w:cs="Georgia" w:eastAsia="Georgia" w:hAnsi="Georgia"/>
          <w:sz w:val="24"/>
          <w:szCs w:val="24"/>
          <w:rtl w:val="0"/>
        </w:rPr>
        <w:t xml:space="preserve">through Apple</w:t>
      </w:r>
      <w:r w:rsidDel="00000000" w:rsidR="00000000" w:rsidRPr="00000000">
        <w:rPr>
          <w:rFonts w:ascii="Georgia" w:cs="Georgia" w:eastAsia="Georgia" w:hAnsi="Georgia"/>
          <w:sz w:val="24"/>
          <w:szCs w:val="24"/>
          <w:rtl w:val="0"/>
        </w:rPr>
        <w:t xml:space="preserve"> Podcast</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2">
      <w:pPr>
        <w:spacing w:after="0"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after="0"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astly, before we begi</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 quick warnin</w:t>
      </w:r>
      <w:r w:rsidDel="00000000" w:rsidR="00000000" w:rsidRPr="00000000">
        <w:rPr>
          <w:rFonts w:ascii="Georgia" w:cs="Georgia" w:eastAsia="Georgia" w:hAnsi="Georgia"/>
          <w:sz w:val="24"/>
          <w:szCs w:val="24"/>
          <w:rtl w:val="0"/>
        </w:rPr>
        <w:t xml:space="preserve">g: T</w:t>
      </w:r>
      <w:r w:rsidDel="00000000" w:rsidR="00000000" w:rsidRPr="00000000">
        <w:rPr>
          <w:rFonts w:ascii="Georgia" w:cs="Georgia" w:eastAsia="Georgia" w:hAnsi="Georgia"/>
          <w:sz w:val="24"/>
          <w:szCs w:val="24"/>
          <w:rtl w:val="0"/>
        </w:rPr>
        <w:t xml:space="preserve">his piece references sexual abus</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attempted suicide.</w:t>
      </w:r>
      <w:r w:rsidDel="00000000" w:rsidR="00000000" w:rsidRPr="00000000">
        <w:rPr>
          <w:rtl w:val="0"/>
        </w:rPr>
      </w:r>
    </w:p>
    <w:p w:rsidR="00000000" w:rsidDel="00000000" w:rsidP="00000000" w:rsidRDefault="00000000" w:rsidRPr="00000000" w14:paraId="00000004">
      <w:pPr>
        <w:spacing w:after="0" w:line="240" w:lineRule="auto"/>
        <w:ind w:left="1559.0551181102362" w:right="1434.3307086614186"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w:t>
      </w:r>
      <w:r w:rsidDel="00000000" w:rsidR="00000000" w:rsidRPr="00000000">
        <w:rPr>
          <w:rFonts w:ascii="Georgia" w:cs="Georgia" w:eastAsia="Georgia" w:hAnsi="Georgia"/>
          <w:b w:val="1"/>
          <w:sz w:val="24"/>
          <w:szCs w:val="24"/>
          <w:rtl w:val="0"/>
        </w:rPr>
        <w:t xml:space="preserve">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Hey Israel Story listeners, it's Mishy. I am here in the studio with our producer, Yoshi </w:t>
      </w:r>
      <w:r w:rsidDel="00000000" w:rsidR="00000000" w:rsidRPr="00000000">
        <w:rPr>
          <w:rFonts w:ascii="Georgia" w:cs="Georgia" w:eastAsia="Georgia" w:hAnsi="Georgia"/>
          <w:sz w:val="24"/>
          <w:szCs w:val="24"/>
          <w:rtl w:val="0"/>
        </w:rPr>
        <w:t xml:space="preserve">Fi</w:t>
      </w:r>
      <w:r w:rsidDel="00000000" w:rsidR="00000000" w:rsidRPr="00000000">
        <w:rPr>
          <w:rFonts w:ascii="Georgia" w:cs="Georgia" w:eastAsia="Georgia" w:hAnsi="Georgia"/>
          <w:sz w:val="24"/>
          <w:szCs w:val="24"/>
          <w:rtl w:val="0"/>
        </w:rPr>
        <w:t xml:space="preserve">elds, hey Yoshi. </w:t>
      </w:r>
    </w:p>
    <w:p w:rsidR="00000000" w:rsidDel="00000000" w:rsidP="00000000" w:rsidRDefault="00000000" w:rsidRPr="00000000" w14:paraId="00000006">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Hey Mishy.</w:t>
      </w:r>
    </w:p>
    <w:p w:rsidR="00000000" w:rsidDel="00000000" w:rsidP="00000000" w:rsidRDefault="00000000" w:rsidRPr="00000000" w14:paraId="00000007">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are you doin</w:t>
      </w:r>
      <w:r w:rsidDel="00000000" w:rsidR="00000000" w:rsidRPr="00000000">
        <w:rPr>
          <w:rFonts w:ascii="Georgia" w:cs="Georgia" w:eastAsia="Georgia" w:hAnsi="Georgia"/>
          <w:sz w:val="24"/>
          <w:szCs w:val="24"/>
          <w:rtl w:val="0"/>
        </w:rPr>
        <w:t xml:space="preserve">g?</w:t>
      </w:r>
      <w:r w:rsidDel="00000000" w:rsidR="00000000" w:rsidRPr="00000000">
        <w:rPr>
          <w:rtl w:val="0"/>
        </w:rPr>
      </w:r>
    </w:p>
    <w:p w:rsidR="00000000" w:rsidDel="00000000" w:rsidP="00000000" w:rsidRDefault="00000000" w:rsidRPr="00000000" w14:paraId="00000008">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Good.</w:t>
      </w:r>
    </w:p>
    <w:p w:rsidR="00000000" w:rsidDel="00000000" w:rsidP="00000000" w:rsidRDefault="00000000" w:rsidRPr="00000000" w14:paraId="00000009">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as an extra bonus we are going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give you a little behind-the-scenes peek into th</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roduction of </w:t>
      </w:r>
      <w:r w:rsidDel="00000000" w:rsidR="00000000" w:rsidRPr="00000000">
        <w:rPr>
          <w:rFonts w:ascii="Georgia" w:cs="Georgia" w:eastAsia="Georgia" w:hAnsi="Georgia"/>
          <w:sz w:val="24"/>
          <w:szCs w:val="24"/>
          <w:rtl w:val="0"/>
        </w:rPr>
        <w:t xml:space="preserve">the ep</w:t>
      </w:r>
      <w:r w:rsidDel="00000000" w:rsidR="00000000" w:rsidRPr="00000000">
        <w:rPr>
          <w:rFonts w:ascii="Georgia" w:cs="Georgia" w:eastAsia="Georgia" w:hAnsi="Georgia"/>
          <w:sz w:val="24"/>
          <w:szCs w:val="24"/>
          <w:rtl w:val="0"/>
        </w:rPr>
        <w:t xml:space="preserve">isode that we just release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bout pigs in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Yos</w:t>
      </w:r>
      <w:r w:rsidDel="00000000" w:rsidR="00000000" w:rsidRPr="00000000">
        <w:rPr>
          <w:rFonts w:ascii="Georgia" w:cs="Georgia" w:eastAsia="Georgia" w:hAnsi="Georgia"/>
          <w:sz w:val="24"/>
          <w:szCs w:val="24"/>
          <w:rtl w:val="0"/>
        </w:rPr>
        <w:t xml:space="preserve">h, y</w:t>
      </w:r>
      <w:r w:rsidDel="00000000" w:rsidR="00000000" w:rsidRPr="00000000">
        <w:rPr>
          <w:rFonts w:ascii="Georgia" w:cs="Georgia" w:eastAsia="Georgia" w:hAnsi="Georgia"/>
          <w:sz w:val="24"/>
          <w:szCs w:val="24"/>
          <w:rtl w:val="0"/>
        </w:rPr>
        <w:t xml:space="preserve">ou worked on the story that we ended up calling “</w:t>
      </w:r>
      <w:r w:rsidDel="00000000" w:rsidR="00000000" w:rsidRPr="00000000">
        <w:rPr>
          <w:rFonts w:ascii="Georgia" w:cs="Georgia" w:eastAsia="Georgia" w:hAnsi="Georgia"/>
          <w:i w:val="1"/>
          <w:sz w:val="24"/>
          <w:szCs w:val="24"/>
          <w:rtl w:val="0"/>
        </w:rPr>
        <w:t xml:space="preserve">A Zionist Pi</w:t>
      </w:r>
      <w:r w:rsidDel="00000000" w:rsidR="00000000" w:rsidRPr="00000000">
        <w:rPr>
          <w:rFonts w:ascii="Georgia" w:cs="Georgia" w:eastAsia="Georgia" w:hAnsi="Georgia"/>
          <w:i w:val="1"/>
          <w:sz w:val="24"/>
          <w:szCs w:val="24"/>
          <w:rtl w:val="0"/>
        </w:rPr>
        <w:t xml:space="preserve">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how long?</w:t>
      </w:r>
    </w:p>
    <w:p w:rsidR="00000000" w:rsidDel="00000000" w:rsidP="00000000" w:rsidRDefault="00000000" w:rsidRPr="00000000" w14:paraId="0000000A">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 started before COVID. So more than a year. </w:t>
      </w:r>
    </w:p>
    <w:p w:rsidR="00000000" w:rsidDel="00000000" w:rsidP="00000000" w:rsidRDefault="00000000" w:rsidRPr="00000000" w14:paraId="0000000B">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w:t>
      </w:r>
      <w:r w:rsidDel="00000000" w:rsidR="00000000" w:rsidRPr="00000000">
        <w:rPr>
          <w:rFonts w:ascii="Georgia" w:cs="Georgia" w:eastAsia="Georgia" w:hAnsi="Georgia"/>
          <w:sz w:val="24"/>
          <w:szCs w:val="24"/>
          <w:rtl w:val="0"/>
        </w:rPr>
        <w:t xml:space="preserve">you’re a real pig expert. </w:t>
      </w:r>
    </w:p>
    <w:p w:rsidR="00000000" w:rsidDel="00000000" w:rsidP="00000000" w:rsidRDefault="00000000" w:rsidRPr="00000000" w14:paraId="0000000C">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0D">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 was actually slated to be an episode in our last season.</w:t>
      </w:r>
    </w:p>
    <w:p w:rsidR="00000000" w:rsidDel="00000000" w:rsidP="00000000" w:rsidRDefault="00000000" w:rsidRPr="00000000" w14:paraId="0000000E">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w:t>
      </w: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orrect. </w:t>
      </w:r>
    </w:p>
    <w:p w:rsidR="00000000" w:rsidDel="00000000" w:rsidP="00000000" w:rsidRDefault="00000000" w:rsidRPr="00000000" w14:paraId="0000000F">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one of the reasons that that didn't happen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what we are here to talk abou</w:t>
      </w:r>
      <w:r w:rsidDel="00000000" w:rsidR="00000000" w:rsidRPr="00000000">
        <w:rPr>
          <w:rFonts w:ascii="Georgia" w:cs="Georgia" w:eastAsia="Georgia" w:hAnsi="Georgia"/>
          <w:sz w:val="24"/>
          <w:szCs w:val="24"/>
          <w:rtl w:val="0"/>
        </w:rPr>
        <w:t xml:space="preserve">t.</w:t>
      </w:r>
    </w:p>
    <w:p w:rsidR="00000000" w:rsidDel="00000000" w:rsidP="00000000" w:rsidRDefault="00000000" w:rsidRPr="00000000" w14:paraId="00000010">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eah. So for the pig story,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interviewed a lot of different people - activist</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armers,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intellectuals, reporters. Basically,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main interviewees for the story, we ended up having to cut. That interviewee was Yehuda Meshi Zahav.</w:t>
      </w:r>
      <w:r w:rsidDel="00000000" w:rsidR="00000000" w:rsidRPr="00000000">
        <w:rPr>
          <w:rtl w:val="0"/>
        </w:rPr>
      </w:r>
    </w:p>
    <w:p w:rsidR="00000000" w:rsidDel="00000000" w:rsidP="00000000" w:rsidRDefault="00000000" w:rsidRPr="00000000" w14:paraId="00000011">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 is Yehuda Meshi Zahav?</w:t>
      </w:r>
    </w:p>
    <w:p w:rsidR="00000000" w:rsidDel="00000000" w:rsidP="00000000" w:rsidRDefault="00000000" w:rsidRPr="00000000" w14:paraId="00000012">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Well, to begin with, he's an ultra-Orthodox Je</w:t>
      </w:r>
      <w:r w:rsidDel="00000000" w:rsidR="00000000" w:rsidRPr="00000000">
        <w:rPr>
          <w:rFonts w:ascii="Georgia" w:cs="Georgia" w:eastAsia="Georgia" w:hAnsi="Georgia"/>
          <w:sz w:val="24"/>
          <w:szCs w:val="24"/>
          <w:rtl w:val="0"/>
        </w:rPr>
        <w:t xml:space="preserve">w.</w:t>
      </w:r>
    </w:p>
    <w:p w:rsidR="00000000" w:rsidDel="00000000" w:rsidP="00000000" w:rsidRDefault="00000000" w:rsidRPr="00000000" w14:paraId="00000013">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he'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 would say, the most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well-known ultra-Orthodox</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Jew in Israel. He's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sort of a national figur</w:t>
      </w:r>
      <w:r w:rsidDel="00000000" w:rsidR="00000000" w:rsidRPr="00000000">
        <w:rPr>
          <w:rFonts w:ascii="Georgia" w:cs="Georgia" w:eastAsia="Georgia" w:hAnsi="Georgia"/>
          <w:sz w:val="24"/>
          <w:szCs w:val="24"/>
          <w:rtl w:val="0"/>
        </w:rPr>
        <w:t xml:space="preserve">e.</w:t>
      </w:r>
    </w:p>
    <w:p w:rsidR="00000000" w:rsidDel="00000000" w:rsidP="00000000" w:rsidRDefault="00000000" w:rsidRPr="00000000" w14:paraId="00000014">
      <w:pPr>
        <w:spacing w:after="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the time, he was very famous because he was the head of ZAKA, which is an emergency relie</w:t>
      </w:r>
      <w:r w:rsidDel="00000000" w:rsidR="00000000" w:rsidRPr="00000000">
        <w:rPr>
          <w:rFonts w:ascii="Georgia" w:cs="Georgia" w:eastAsia="Georgia" w:hAnsi="Georgia"/>
          <w:sz w:val="24"/>
          <w:szCs w:val="24"/>
          <w:rtl w:val="0"/>
        </w:rPr>
        <w:t xml:space="preserve">f i</w:t>
      </w:r>
      <w:r w:rsidDel="00000000" w:rsidR="00000000" w:rsidRPr="00000000">
        <w:rPr>
          <w:rFonts w:ascii="Georgia" w:cs="Georgia" w:eastAsia="Georgia" w:hAnsi="Georgia"/>
          <w:sz w:val="24"/>
          <w:szCs w:val="24"/>
          <w:rtl w:val="0"/>
        </w:rPr>
        <w:t xml:space="preserve">nternational organizatio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was also in the news a lot around that time,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early COVID days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sort of this bridge betwee</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ltra-religious</w:t>
      </w:r>
      <w:r w:rsidDel="00000000" w:rsidR="00000000" w:rsidRPr="00000000">
        <w:rPr>
          <w:rFonts w:ascii="Georgia" w:cs="Georgia" w:eastAsia="Georgia" w:hAnsi="Georgia"/>
          <w:sz w:val="24"/>
          <w:szCs w:val="24"/>
          <w:rtl w:val="0"/>
        </w:rPr>
        <w:t xml:space="preserve"> and secular. And specifically, he ha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ost his parent</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to COVID. And it was at a time when there was a lot of religious leaders talking about how they shouldn't follow COVID safety protoco</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he was saying, “no, we really have to focus on this, this is very importan</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o he was very popular. In fact, 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een nominated and was going to be awarded the Israel Prize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is the biggest prize you can get in this countr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5">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we wanted him to talk about pigs?</w:t>
      </w:r>
    </w:p>
    <w:p w:rsidR="00000000" w:rsidDel="00000000" w:rsidP="00000000" w:rsidRDefault="00000000" w:rsidRPr="00000000" w14:paraId="00000016">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Right. He was actually a huge activist against pork in Israe</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n the 80s in particular, he 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a lot of protests, and he'd had this confrontation with a butcher in Jerusale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a really interesting person to talk to because he could really speak to the fight within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over pork and his personal experience with it.</w:t>
      </w:r>
    </w:p>
    <w:p w:rsidR="00000000" w:rsidDel="00000000" w:rsidP="00000000" w:rsidRDefault="00000000" w:rsidRPr="00000000" w14:paraId="00000017">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was the interview li</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e?</w:t>
      </w:r>
    </w:p>
    <w:p w:rsidR="00000000" w:rsidDel="00000000" w:rsidP="00000000" w:rsidRDefault="00000000" w:rsidRPr="00000000" w14:paraId="00000018">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You know, he's a very captivating person, was my experience. I remember as I left talking to a fellow producer who was with me at the time, and I said, like, “wow, like, there's something about his eyes that was just lik</w:t>
      </w:r>
      <w:r w:rsidDel="00000000" w:rsidR="00000000" w:rsidRPr="00000000">
        <w:rPr>
          <w:rFonts w:ascii="Georgia" w:cs="Georgia" w:eastAsia="Georgia" w:hAnsi="Georgia"/>
          <w:sz w:val="24"/>
          <w:szCs w:val="24"/>
          <w:rtl w:val="0"/>
        </w:rPr>
        <w:t xml:space="preserve">e, j</w:t>
      </w:r>
      <w:r w:rsidDel="00000000" w:rsidR="00000000" w:rsidRPr="00000000">
        <w:rPr>
          <w:rFonts w:ascii="Georgia" w:cs="Georgia" w:eastAsia="Georgia" w:hAnsi="Georgia"/>
          <w:sz w:val="24"/>
          <w:szCs w:val="24"/>
          <w:rtl w:val="0"/>
        </w:rPr>
        <w:t xml:space="preserve">ust really drew me in.” I like had felt like I was in the presence of someon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 was powerful and, and had like this sort of crazy charisma.</w:t>
      </w:r>
    </w:p>
    <w:p w:rsidR="00000000" w:rsidDel="00000000" w:rsidP="00000000" w:rsidRDefault="00000000" w:rsidRPr="00000000" w14:paraId="00000019">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Going in did you think that he was going to become a central figure </w:t>
      </w:r>
      <w:r w:rsidDel="00000000" w:rsidR="00000000" w:rsidRPr="00000000">
        <w:rPr>
          <w:rFonts w:ascii="Georgia" w:cs="Georgia" w:eastAsia="Georgia" w:hAnsi="Georgia"/>
          <w:sz w:val="24"/>
          <w:szCs w:val="24"/>
          <w:rtl w:val="0"/>
        </w:rPr>
        <w:t xml:space="preserve">in your story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spacing w:after="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Yea</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bsolutely. He was going to talk to what had happened in the 80s, which was a reall</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mportant part in the history of pork in 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that was gonna help us bring tha</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ection alive in our story. And also just talk t</w:t>
      </w:r>
      <w:r w:rsidDel="00000000" w:rsidR="00000000" w:rsidRPr="00000000">
        <w:rPr>
          <w:rFonts w:ascii="Georgia" w:cs="Georgia" w:eastAsia="Georgia" w:hAnsi="Georgia"/>
          <w:sz w:val="24"/>
          <w:szCs w:val="24"/>
          <w:rtl w:val="0"/>
        </w:rPr>
        <w:t xml:space="preserve">o, y</w:t>
      </w:r>
      <w:r w:rsidDel="00000000" w:rsidR="00000000" w:rsidRPr="00000000">
        <w:rPr>
          <w:rFonts w:ascii="Georgia" w:cs="Georgia" w:eastAsia="Georgia" w:hAnsi="Georgia"/>
          <w:sz w:val="24"/>
          <w:szCs w:val="24"/>
          <w:rtl w:val="0"/>
        </w:rPr>
        <w:t xml:space="preserve">ou know, religious views on pork in Israel.</w:t>
      </w:r>
      <w:r w:rsidDel="00000000" w:rsidR="00000000" w:rsidRPr="00000000">
        <w:rPr>
          <w:rtl w:val="0"/>
        </w:rPr>
      </w:r>
    </w:p>
    <w:p w:rsidR="00000000" w:rsidDel="00000000" w:rsidP="00000000" w:rsidRDefault="00000000" w:rsidRPr="00000000" w14:paraId="0000001B">
      <w:pPr>
        <w:spacing w:after="0" w:line="240" w:lineRule="auto"/>
        <w:ind w:left="1440" w:right="144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ight, and what did he tell you? What did you hear from him?</w:t>
      </w:r>
      <w:r w:rsidDel="00000000" w:rsidR="00000000" w:rsidRPr="00000000">
        <w:rPr>
          <w:rtl w:val="0"/>
        </w:rPr>
      </w:r>
    </w:p>
    <w:p w:rsidR="00000000" w:rsidDel="00000000" w:rsidP="00000000" w:rsidRDefault="00000000" w:rsidRPr="00000000" w14:paraId="0000001C">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He told us about that experience </w:t>
      </w:r>
      <w:r w:rsidDel="00000000" w:rsidR="00000000" w:rsidRPr="00000000">
        <w:rPr>
          <w:rFonts w:ascii="Georgia" w:cs="Georgia" w:eastAsia="Georgia" w:hAnsi="Georgia"/>
          <w:sz w:val="24"/>
          <w:szCs w:val="24"/>
          <w:rtl w:val="0"/>
        </w:rPr>
        <w:t xml:space="preserve">in the </w:t>
      </w:r>
      <w:r w:rsidDel="00000000" w:rsidR="00000000" w:rsidRPr="00000000">
        <w:rPr>
          <w:rFonts w:ascii="Georgia" w:cs="Georgia" w:eastAsia="Georgia" w:hAnsi="Georgia"/>
          <w:sz w:val="24"/>
          <w:szCs w:val="24"/>
          <w:rtl w:val="0"/>
        </w:rPr>
        <w:t xml:space="preserve">butcher shop, for example, in Jerusalem, where he had gone to</w:t>
      </w:r>
      <w:r w:rsidDel="00000000" w:rsidR="00000000" w:rsidRPr="00000000">
        <w:rPr>
          <w:rFonts w:ascii="Georgia" w:cs="Georgia" w:eastAsia="Georgia" w:hAnsi="Georgia"/>
          <w:sz w:val="24"/>
          <w:szCs w:val="24"/>
          <w:rtl w:val="0"/>
        </w:rPr>
        <w:t xml:space="preserve"> tell</w:t>
      </w:r>
      <w:r w:rsidDel="00000000" w:rsidR="00000000" w:rsidRPr="00000000">
        <w:rPr>
          <w:rFonts w:ascii="Georgia" w:cs="Georgia" w:eastAsia="Georgia" w:hAnsi="Georgia"/>
          <w:sz w:val="24"/>
          <w:szCs w:val="24"/>
          <w:rtl w:val="0"/>
        </w:rPr>
        <w:t xml:space="preserve"> this butcher like, “you shouldn't be selling pork 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before he could even like, start speaking, he had - you know - maybe gotten a few words out, and he says the butcher cam</w:t>
      </w:r>
      <w:r w:rsidDel="00000000" w:rsidR="00000000" w:rsidRPr="00000000">
        <w:rPr>
          <w:rFonts w:ascii="Georgia" w:cs="Georgia" w:eastAsia="Georgia" w:hAnsi="Georgia"/>
          <w:sz w:val="24"/>
          <w:szCs w:val="24"/>
          <w:rtl w:val="0"/>
        </w:rPr>
        <w:t xml:space="preserve">e u</w:t>
      </w:r>
      <w:r w:rsidDel="00000000" w:rsidR="00000000" w:rsidRPr="00000000">
        <w:rPr>
          <w:rFonts w:ascii="Georgia" w:cs="Georgia" w:eastAsia="Georgia" w:hAnsi="Georgia"/>
          <w:sz w:val="24"/>
          <w:szCs w:val="24"/>
          <w:rtl w:val="0"/>
        </w:rPr>
        <w:t xml:space="preserve">p to him and literally shoved pork into his mouth. And, of course, he was shocked, but also was like just deeply in his soul kind of feeling of... that he had been in some way abuse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said, he like threw up and it was this horrible, horrible moment for him. To me, </w:t>
      </w:r>
      <w:r w:rsidDel="00000000" w:rsidR="00000000" w:rsidRPr="00000000">
        <w:rPr>
          <w:rFonts w:ascii="Georgia" w:cs="Georgia" w:eastAsia="Georgia" w:hAnsi="Georgia"/>
          <w:sz w:val="24"/>
          <w:szCs w:val="24"/>
          <w:rtl w:val="0"/>
        </w:rPr>
        <w:t xml:space="preserve">it was </w:t>
      </w:r>
      <w:r w:rsidDel="00000000" w:rsidR="00000000" w:rsidRPr="00000000">
        <w:rPr>
          <w:rFonts w:ascii="Georgia" w:cs="Georgia" w:eastAsia="Georgia" w:hAnsi="Georgia"/>
          <w:sz w:val="24"/>
          <w:szCs w:val="24"/>
          <w:rtl w:val="0"/>
        </w:rPr>
        <w:t xml:space="preserve">interesting at the time to hear that becaus</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really felt that this is something he really cares about deep, deep down. It wasn't just like some, you know, headline thing that he wanted to get involved in. It was really a personal issue for him.</w:t>
      </w:r>
    </w:p>
    <w:p w:rsidR="00000000" w:rsidDel="00000000" w:rsidP="00000000" w:rsidRDefault="00000000" w:rsidRPr="00000000" w14:paraId="0000001D">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That sounds like a pretty crazy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E">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1F">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Did that seem credible?</w:t>
      </w:r>
      <w:r w:rsidDel="00000000" w:rsidR="00000000" w:rsidRPr="00000000">
        <w:rPr>
          <w:rtl w:val="0"/>
        </w:rPr>
      </w:r>
    </w:p>
    <w:p w:rsidR="00000000" w:rsidDel="00000000" w:rsidP="00000000" w:rsidRDefault="00000000" w:rsidRPr="00000000" w14:paraId="00000020">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It did. I worked on fact-checking it. </w:t>
      </w: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rtl w:val="0"/>
        </w:rPr>
        <w:t xml:space="preserve">it became c</w:t>
      </w:r>
      <w:r w:rsidDel="00000000" w:rsidR="00000000" w:rsidRPr="00000000">
        <w:rPr>
          <w:rFonts w:ascii="Georgia" w:cs="Georgia" w:eastAsia="Georgia" w:hAnsi="Georgia"/>
          <w:sz w:val="24"/>
          <w:szCs w:val="24"/>
          <w:rtl w:val="0"/>
        </w:rPr>
        <w:t xml:space="preserve">lear we're not going to use it at all.</w:t>
      </w:r>
      <w:r w:rsidDel="00000000" w:rsidR="00000000" w:rsidRPr="00000000">
        <w:rPr>
          <w:rtl w:val="0"/>
        </w:rPr>
      </w:r>
    </w:p>
    <w:p w:rsidR="00000000" w:rsidDel="00000000" w:rsidP="00000000" w:rsidRDefault="00000000" w:rsidRPr="00000000" w14:paraId="00000021">
      <w:pPr>
        <w:spacing w:after="0"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w:t>
      </w:r>
      <w:r w:rsidDel="00000000" w:rsidR="00000000" w:rsidRPr="00000000">
        <w:rPr>
          <w:rtl w:val="0"/>
        </w:rPr>
      </w:r>
    </w:p>
    <w:p w:rsidR="00000000" w:rsidDel="00000000" w:rsidP="00000000" w:rsidRDefault="00000000" w:rsidRPr="00000000" w14:paraId="00000022">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so you wrote an entire draft in which Yehuda Meshi Zahav is a central character. </w:t>
      </w:r>
    </w:p>
    <w:p w:rsidR="00000000" w:rsidDel="00000000" w:rsidP="00000000" w:rsidRDefault="00000000" w:rsidRPr="00000000" w14:paraId="00000023">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Right.</w:t>
      </w:r>
    </w:p>
    <w:p w:rsidR="00000000" w:rsidDel="00000000" w:rsidP="00000000" w:rsidRDefault="00000000" w:rsidRPr="00000000" w14:paraId="00000024">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 story was basically ready to go. </w:t>
      </w:r>
    </w:p>
    <w:p w:rsidR="00000000" w:rsidDel="00000000" w:rsidP="00000000" w:rsidRDefault="00000000" w:rsidRPr="00000000" w14:paraId="00000025">
      <w:pPr>
        <w:spacing w:after="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had already been a long time working on it. We were excited to air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it was March 1</w:t>
      </w:r>
      <w:r w:rsidDel="00000000" w:rsidR="00000000" w:rsidRPr="00000000">
        <w:rPr>
          <w:rFonts w:ascii="Georgia" w:cs="Georgia" w:eastAsia="Georgia" w:hAnsi="Georgia"/>
          <w:sz w:val="24"/>
          <w:szCs w:val="24"/>
          <w:rtl w:val="0"/>
        </w:rPr>
        <w:t xml:space="preserve">1.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woke up read </w:t>
      </w:r>
      <w:r w:rsidDel="00000000" w:rsidR="00000000" w:rsidRPr="00000000">
        <w:rPr>
          <w:rFonts w:ascii="Georgia" w:cs="Georgia" w:eastAsia="Georgia" w:hAnsi="Georgia"/>
          <w:i w:val="1"/>
          <w:sz w:val="24"/>
          <w:szCs w:val="24"/>
          <w:rtl w:val="0"/>
        </w:rPr>
        <w:t xml:space="preserve">Haaretz</w:t>
      </w:r>
      <w:r w:rsidDel="00000000" w:rsidR="00000000" w:rsidRPr="00000000">
        <w:rPr>
          <w:rFonts w:ascii="Georgia" w:cs="Georgia" w:eastAsia="Georgia" w:hAnsi="Georgia"/>
          <w:sz w:val="24"/>
          <w:szCs w:val="24"/>
          <w:rtl w:val="0"/>
        </w:rPr>
        <w:t xml:space="preserve">, as I often d</w:t>
      </w:r>
      <w:r w:rsidDel="00000000" w:rsidR="00000000" w:rsidRPr="00000000">
        <w:rPr>
          <w:rFonts w:ascii="Georgia" w:cs="Georgia" w:eastAsia="Georgia" w:hAnsi="Georgia"/>
          <w:sz w:val="24"/>
          <w:szCs w:val="24"/>
          <w:rtl w:val="0"/>
        </w:rPr>
        <w:t xml:space="preserve">o, a</w:t>
      </w:r>
      <w:r w:rsidDel="00000000" w:rsidR="00000000" w:rsidRPr="00000000">
        <w:rPr>
          <w:rFonts w:ascii="Georgia" w:cs="Georgia" w:eastAsia="Georgia" w:hAnsi="Georgia"/>
          <w:sz w:val="24"/>
          <w:szCs w:val="24"/>
          <w:rtl w:val="0"/>
        </w:rPr>
        <w:t xml:space="preserve">nd there I think it was the headline, like the first article that day was you know something about </w:t>
      </w:r>
      <w:r w:rsidDel="00000000" w:rsidR="00000000" w:rsidRPr="00000000">
        <w:rPr>
          <w:rFonts w:ascii="Georgia" w:cs="Georgia" w:eastAsia="Georgia" w:hAnsi="Georgia"/>
          <w:sz w:val="24"/>
          <w:szCs w:val="24"/>
          <w:rtl w:val="0"/>
        </w:rPr>
        <w:t xml:space="preserve">Yehuda Meshi Zahav accused of </w:t>
      </w:r>
      <w:r w:rsidDel="00000000" w:rsidR="00000000" w:rsidRPr="00000000">
        <w:rPr>
          <w:rFonts w:ascii="Georgia" w:cs="Georgia" w:eastAsia="Georgia" w:hAnsi="Georgia"/>
          <w:sz w:val="24"/>
          <w:szCs w:val="24"/>
          <w:rtl w:val="0"/>
        </w:rPr>
        <w:t xml:space="preserve">raping boys</w:t>
      </w:r>
      <w:r w:rsidDel="00000000" w:rsidR="00000000" w:rsidRPr="00000000">
        <w:rPr>
          <w:rFonts w:ascii="Georgia" w:cs="Georgia" w:eastAsia="Georgia" w:hAnsi="Georgia"/>
          <w:sz w:val="24"/>
          <w:szCs w:val="24"/>
          <w:rtl w:val="0"/>
        </w:rPr>
        <w:t xml:space="preserve"> and girls and men and women</w:t>
      </w:r>
      <w:r w:rsidDel="00000000" w:rsidR="00000000" w:rsidRPr="00000000">
        <w:rPr>
          <w:rFonts w:ascii="Georgia" w:cs="Georgia" w:eastAsia="Georgia" w:hAnsi="Georgia"/>
          <w:sz w:val="24"/>
          <w:szCs w:val="24"/>
          <w:rtl w:val="0"/>
        </w:rPr>
        <w:t xml:space="preserve"> for decad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6">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then we find ourselves in this strange situation where we have a story in which one of the central characters is now suddenly accused, in a newspaper exposé, of sexual misconduct and molestation and ra</w:t>
      </w:r>
      <w:r w:rsidDel="00000000" w:rsidR="00000000" w:rsidRPr="00000000">
        <w:rPr>
          <w:rFonts w:ascii="Georgia" w:cs="Georgia" w:eastAsia="Georgia" w:hAnsi="Georgia"/>
          <w:sz w:val="24"/>
          <w:szCs w:val="24"/>
          <w:rtl w:val="0"/>
        </w:rPr>
        <w:t xml:space="preserve">pe</w:t>
      </w:r>
      <w:r w:rsidDel="00000000" w:rsidR="00000000" w:rsidRPr="00000000">
        <w:rPr>
          <w:rFonts w:ascii="Georgia" w:cs="Georgia" w:eastAsia="Georgia" w:hAnsi="Georgia"/>
          <w:sz w:val="24"/>
          <w:szCs w:val="24"/>
          <w:rtl w:val="0"/>
        </w:rPr>
        <w:t xml:space="preserve"> and what were you thinkin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I think that there are a lot of examples in our work of like, ‘who do we want to give a platform to?’ And this is something we talk about also, within Israel Story, we've had many meetings of like, ‘well, do we want to interview this person? Do we want to have them on our show</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or me, this was not one of those time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t was pretty clear, I think, from the very beginning, this is not someone we want to giv</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 platform to.</w:t>
      </w:r>
    </w:p>
    <w:p w:rsidR="00000000" w:rsidDel="00000000" w:rsidP="00000000" w:rsidRDefault="00000000" w:rsidRPr="00000000" w14:paraId="00000028">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Even though the accusations had nothing to do with what he was talking about, in this specific story.</w:t>
      </w:r>
    </w:p>
    <w:p w:rsidR="00000000" w:rsidDel="00000000" w:rsidP="00000000" w:rsidRDefault="00000000" w:rsidRPr="00000000" w14:paraId="00000029">
      <w:pPr>
        <w:spacing w:after="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Right. It felt very clear that even though this is a story about pigs, where he's a character talking about pigs, nothing to do with this </w:t>
      </w:r>
      <w:r w:rsidDel="00000000" w:rsidR="00000000" w:rsidRPr="00000000">
        <w:rPr>
          <w:rFonts w:ascii="Georgia" w:cs="Georgia" w:eastAsia="Georgia" w:hAnsi="Georgia"/>
          <w:i w:val="1"/>
          <w:sz w:val="24"/>
          <w:szCs w:val="24"/>
          <w:rtl w:val="0"/>
        </w:rPr>
        <w:t xml:space="preserve">Haaretz</w:t>
      </w:r>
      <w:r w:rsidDel="00000000" w:rsidR="00000000" w:rsidRPr="00000000">
        <w:rPr>
          <w:rFonts w:ascii="Georgia" w:cs="Georgia" w:eastAsia="Georgia" w:hAnsi="Georgia"/>
          <w:sz w:val="24"/>
          <w:szCs w:val="24"/>
          <w:rtl w:val="0"/>
        </w:rPr>
        <w:t xml:space="preserve"> articl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felt pretty clear there's no way we coul</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ir it as is, and we talked about it a couple days later, an</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think you were like, “Yosh, like, we're gonna have to find a replacement.” </w:t>
      </w:r>
      <w:r w:rsidDel="00000000" w:rsidR="00000000" w:rsidRPr="00000000">
        <w:rPr>
          <w:rtl w:val="0"/>
        </w:rPr>
      </w:r>
    </w:p>
    <w:p w:rsidR="00000000" w:rsidDel="00000000" w:rsidP="00000000" w:rsidRDefault="00000000" w:rsidRPr="00000000" w14:paraId="0000002A">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is true. I just now in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conversation, want to push back on that.</w:t>
      </w:r>
    </w:p>
    <w:p w:rsidR="00000000" w:rsidDel="00000000" w:rsidP="00000000" w:rsidRDefault="00000000" w:rsidRPr="00000000" w14:paraId="0000002B">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02C">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say like, well, I mea</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e don't know what goes on in the lives of all of our interviewees. </w:t>
      </w:r>
      <w:r w:rsidDel="00000000" w:rsidR="00000000" w:rsidRPr="00000000">
        <w:rPr>
          <w:rFonts w:ascii="Georgia" w:cs="Georgia" w:eastAsia="Georgia" w:hAnsi="Georgia"/>
          <w:sz w:val="24"/>
          <w:szCs w:val="24"/>
          <w:rtl w:val="0"/>
        </w:rPr>
        <w:t xml:space="preserve">We interview hundreds or thousands of people, some of them probably have very problematic records.</w:t>
      </w:r>
      <w:r w:rsidDel="00000000" w:rsidR="00000000" w:rsidRPr="00000000">
        <w:rPr>
          <w:rFonts w:ascii="Georgia" w:cs="Georgia" w:eastAsia="Georgia" w:hAnsi="Georgia"/>
          <w:sz w:val="24"/>
          <w:szCs w:val="24"/>
          <w:rtl w:val="0"/>
        </w:rPr>
        <w:t xml:space="preserve"> Is it really our responsibility to be policing that in terms o</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 we allow to participate, or to be heard on our episodes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D">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It gets complicated and unclear. Like there's, you know, a spectrum here. W</w:t>
      </w:r>
      <w:r w:rsidDel="00000000" w:rsidR="00000000" w:rsidRPr="00000000">
        <w:rPr>
          <w:rFonts w:ascii="Georgia" w:cs="Georgia" w:eastAsia="Georgia" w:hAnsi="Georgia"/>
          <w:sz w:val="24"/>
          <w:szCs w:val="24"/>
          <w:rtl w:val="0"/>
        </w:rPr>
        <w:t xml:space="preserve">e've certainly had people on our show that I really feel diametrically opposed to in terms of their politica</w:t>
      </w:r>
      <w:r w:rsidDel="00000000" w:rsidR="00000000" w:rsidRPr="00000000">
        <w:rPr>
          <w:rFonts w:ascii="Georgia" w:cs="Georgia" w:eastAsia="Georgia" w:hAnsi="Georgia"/>
          <w:sz w:val="24"/>
          <w:szCs w:val="24"/>
          <w:rtl w:val="0"/>
        </w:rPr>
        <w:t xml:space="preserve">l b</w:t>
      </w:r>
      <w:r w:rsidDel="00000000" w:rsidR="00000000" w:rsidRPr="00000000">
        <w:rPr>
          <w:rFonts w:ascii="Georgia" w:cs="Georgia" w:eastAsia="Georgia" w:hAnsi="Georgia"/>
          <w:sz w:val="24"/>
          <w:szCs w:val="24"/>
          <w:rtl w:val="0"/>
        </w:rPr>
        <w:t xml:space="preserve">eliefs.</w:t>
      </w:r>
      <w:r w:rsidDel="00000000" w:rsidR="00000000" w:rsidRPr="00000000">
        <w:rPr>
          <w:rFonts w:ascii="Georgia" w:cs="Georgia" w:eastAsia="Georgia" w:hAnsi="Georgia"/>
          <w:sz w:val="24"/>
          <w:szCs w:val="24"/>
          <w:rtl w:val="0"/>
        </w:rPr>
        <w:t xml:space="preserve"> And yet, we're interviewing them about a love story. And we'll, we'll still do that stor</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I think it's really important to the ethos of our show that we're about bringing really personal stories and the humanity of all of u</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gain, here was a gu</w:t>
      </w:r>
      <w:r w:rsidDel="00000000" w:rsidR="00000000" w:rsidRPr="00000000">
        <w:rPr>
          <w:rFonts w:ascii="Georgia" w:cs="Georgia" w:eastAsia="Georgia" w:hAnsi="Georgia"/>
          <w:sz w:val="24"/>
          <w:szCs w:val="24"/>
          <w:rtl w:val="0"/>
        </w:rPr>
        <w:t xml:space="preserve">y - h</w:t>
      </w:r>
      <w:r w:rsidDel="00000000" w:rsidR="00000000" w:rsidRPr="00000000">
        <w:rPr>
          <w:rFonts w:ascii="Georgia" w:cs="Georgia" w:eastAsia="Georgia" w:hAnsi="Georgia"/>
          <w:sz w:val="24"/>
          <w:szCs w:val="24"/>
          <w:rtl w:val="0"/>
        </w:rPr>
        <w:t xml:space="preserve">e was being accused of doing this thing that was so horribl</w:t>
      </w:r>
      <w:r w:rsidDel="00000000" w:rsidR="00000000" w:rsidRPr="00000000">
        <w:rPr>
          <w:rFonts w:ascii="Georgia" w:cs="Georgia" w:eastAsia="Georgia" w:hAnsi="Georgia"/>
          <w:sz w:val="24"/>
          <w:szCs w:val="24"/>
          <w:rtl w:val="0"/>
        </w:rPr>
        <w:t xml:space="preserve">e, l</w:t>
      </w:r>
      <w:r w:rsidDel="00000000" w:rsidR="00000000" w:rsidRPr="00000000">
        <w:rPr>
          <w:rFonts w:ascii="Georgia" w:cs="Georgia" w:eastAsia="Georgia" w:hAnsi="Georgia"/>
          <w:sz w:val="24"/>
          <w:szCs w:val="24"/>
          <w:rtl w:val="0"/>
        </w:rPr>
        <w:t xml:space="preserve">ike, it's unequivocally ‘this is not OK in our society, this is horrible.’ And such a sensitive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triggering issue for so many people. I felt this then and I still feel this now that this was not in gray area.</w:t>
      </w:r>
    </w:p>
    <w:p w:rsidR="00000000" w:rsidDel="00000000" w:rsidP="00000000" w:rsidRDefault="00000000" w:rsidRPr="00000000" w14:paraId="0000002E">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do you think that there's no room for criminals to be heard on a show like ours?</w:t>
      </w:r>
    </w:p>
    <w:p w:rsidR="00000000" w:rsidDel="00000000" w:rsidP="00000000" w:rsidRDefault="00000000" w:rsidRPr="00000000" w14:paraId="0000002F">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No, I definitely think there's room for criminal</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f we were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going to do a show about Yehuda Meshi Zaha</w:t>
      </w:r>
      <w:r w:rsidDel="00000000" w:rsidR="00000000" w:rsidRPr="00000000">
        <w:rPr>
          <w:rFonts w:ascii="Georgia" w:cs="Georgia" w:eastAsia="Georgia" w:hAnsi="Georgia"/>
          <w:sz w:val="24"/>
          <w:szCs w:val="24"/>
          <w:rtl w:val="0"/>
        </w:rPr>
        <w:t xml:space="preserve">v a</w:t>
      </w:r>
      <w:r w:rsidDel="00000000" w:rsidR="00000000" w:rsidRPr="00000000">
        <w:rPr>
          <w:rFonts w:ascii="Georgia" w:cs="Georgia" w:eastAsia="Georgia" w:hAnsi="Georgia"/>
          <w:sz w:val="24"/>
          <w:szCs w:val="24"/>
          <w:rtl w:val="0"/>
        </w:rPr>
        <w:t xml:space="preserve">nd we were going to talk to him about his life and his experiences an</w:t>
      </w:r>
      <w:r w:rsidDel="00000000" w:rsidR="00000000" w:rsidRPr="00000000">
        <w:rPr>
          <w:rFonts w:ascii="Georgia" w:cs="Georgia" w:eastAsia="Georgia" w:hAnsi="Georgia"/>
          <w:sz w:val="24"/>
          <w:szCs w:val="24"/>
          <w:rtl w:val="0"/>
        </w:rPr>
        <w:t xml:space="preserve">d d</w:t>
      </w:r>
      <w:r w:rsidDel="00000000" w:rsidR="00000000" w:rsidRPr="00000000">
        <w:rPr>
          <w:rFonts w:ascii="Georgia" w:cs="Georgia" w:eastAsia="Georgia" w:hAnsi="Georgia"/>
          <w:sz w:val="24"/>
          <w:szCs w:val="24"/>
          <w:rtl w:val="0"/>
        </w:rPr>
        <w:t xml:space="preserve">ig into these accusations and make a story about these issues. Not just giving him a platform to say his experience, but interviewing other people - if they're willing to - who are affected by it, giving lots of different perspectives. </w:t>
      </w:r>
      <w:r w:rsidDel="00000000" w:rsidR="00000000" w:rsidRPr="00000000">
        <w:rPr>
          <w:rFonts w:ascii="Georgia" w:cs="Georgia" w:eastAsia="Georgia" w:hAnsi="Georgia"/>
          <w:sz w:val="24"/>
          <w:szCs w:val="24"/>
          <w:rtl w:val="0"/>
        </w:rPr>
        <w:t xml:space="preserve">And I think making it very clear that the actions were not acceptable in any way, no matter the reasons, </w:t>
      </w:r>
      <w:r w:rsidDel="00000000" w:rsidR="00000000" w:rsidRPr="00000000">
        <w:rPr>
          <w:rFonts w:ascii="Georgia" w:cs="Georgia" w:eastAsia="Georgia" w:hAnsi="Georgia"/>
          <w:sz w:val="24"/>
          <w:szCs w:val="24"/>
          <w:rtl w:val="0"/>
        </w:rPr>
        <w:t xml:space="preserve">then that could be a really interesting story. A story where we don't touch on those issues, I think is the biggest problem to me.</w:t>
      </w:r>
    </w:p>
    <w:p w:rsidR="00000000" w:rsidDel="00000000" w:rsidP="00000000" w:rsidRDefault="00000000" w:rsidRPr="00000000" w14:paraId="00000030">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it's an interesting question. Because I mean, one of the things that we talked about at the time when this news about Yehuda Meshi Zahav came out was, well, OK, well, maybe we leave him in the story, but add some sort of disclaimer, “that’s Yehuda Meshi Zahav whom, as you might have heard, has recently been accused of, you know, X, Y, and </w:t>
      </w:r>
      <w:r w:rsidDel="00000000" w:rsidR="00000000" w:rsidRPr="00000000">
        <w:rPr>
          <w:rFonts w:ascii="Georgia" w:cs="Georgia" w:eastAsia="Georgia" w:hAnsi="Georgia"/>
          <w:sz w:val="24"/>
          <w:szCs w:val="24"/>
          <w:rtl w:val="0"/>
        </w:rPr>
        <w:t xml:space="preserve">Z.”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any many</w:t>
      </w:r>
      <w:r w:rsidDel="00000000" w:rsidR="00000000" w:rsidRPr="00000000">
        <w:rPr>
          <w:rFonts w:ascii="Georgia" w:cs="Georgia" w:eastAsia="Georgia" w:hAnsi="Georgia"/>
          <w:sz w:val="24"/>
          <w:szCs w:val="24"/>
          <w:rtl w:val="0"/>
        </w:rPr>
        <w:t xml:space="preserve"> years ago, in one of our earliest episodes, we had a different - though, in some ways, analogous - instance, wher</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Chief Rabbi of Zefat, Rabbi Shmuel Eliyahu, was a relatively minor character in the story that we did about Chay</w:t>
      </w:r>
      <w:r w:rsidDel="00000000" w:rsidR="00000000" w:rsidRPr="00000000">
        <w:rPr>
          <w:rFonts w:ascii="Georgia" w:cs="Georgia" w:eastAsia="Georgia" w:hAnsi="Georgia"/>
          <w:sz w:val="24"/>
          <w:szCs w:val="24"/>
          <w:rtl w:val="0"/>
        </w:rPr>
        <w:t xml:space="preserve">a t</w:t>
      </w:r>
      <w:r w:rsidDel="00000000" w:rsidR="00000000" w:rsidRPr="00000000">
        <w:rPr>
          <w:rFonts w:ascii="Georgia" w:cs="Georgia" w:eastAsia="Georgia" w:hAnsi="Georgia"/>
          <w:sz w:val="24"/>
          <w:szCs w:val="24"/>
          <w:rtl w:val="0"/>
        </w:rPr>
        <w:t xml:space="preserve">he ultra-Orthodox woman from Zefat who is a serial adopter of babies with down syndro</w:t>
      </w:r>
      <w:r w:rsidDel="00000000" w:rsidR="00000000" w:rsidRPr="00000000">
        <w:rPr>
          <w:rFonts w:ascii="Georgia" w:cs="Georgia" w:eastAsia="Georgia" w:hAnsi="Georgia"/>
          <w:sz w:val="24"/>
          <w:szCs w:val="24"/>
          <w:rtl w:val="0"/>
        </w:rPr>
        <w:t xml:space="preserve">me.</w:t>
      </w:r>
      <w:r w:rsidDel="00000000" w:rsidR="00000000" w:rsidRPr="00000000">
        <w:rPr>
          <w:rtl w:val="0"/>
        </w:rPr>
      </w:r>
    </w:p>
    <w:p w:rsidR="00000000" w:rsidDel="00000000" w:rsidP="00000000" w:rsidRDefault="00000000" w:rsidRPr="00000000" w14:paraId="00000031">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(from episode):</w:t>
      </w:r>
      <w:r w:rsidDel="00000000" w:rsidR="00000000" w:rsidRPr="00000000">
        <w:rPr>
          <w:rFonts w:ascii="Georgia" w:cs="Georgia" w:eastAsia="Georgia" w:hAnsi="Georgia"/>
          <w:sz w:val="24"/>
          <w:szCs w:val="24"/>
          <w:rtl w:val="0"/>
        </w:rPr>
        <w:t xml:space="preserve"> Here’s Rabbi Eliyahu. </w:t>
      </w:r>
      <w:r w:rsidDel="00000000" w:rsidR="00000000" w:rsidRPr="00000000">
        <w:rPr>
          <w:rtl w:val="0"/>
        </w:rPr>
      </w:r>
    </w:p>
    <w:p w:rsidR="00000000" w:rsidDel="00000000" w:rsidP="00000000" w:rsidRDefault="00000000" w:rsidRPr="00000000" w14:paraId="00000032">
      <w:pPr>
        <w:keepLines w:val="1"/>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Shmuel Eliyahu: </w:t>
      </w:r>
      <w:r w:rsidDel="00000000" w:rsidR="00000000" w:rsidRPr="00000000">
        <w:rPr>
          <w:rFonts w:ascii="Georgia" w:cs="Georgia" w:eastAsia="Georgia" w:hAnsi="Georgia"/>
          <w:sz w:val="24"/>
          <w:szCs w:val="24"/>
          <w:rtl w:val="0"/>
        </w:rPr>
        <w:t xml:space="preserve">When they aren’t biological siblings, then halakhically </w:t>
      </w:r>
      <w:r w:rsidDel="00000000" w:rsidR="00000000" w:rsidRPr="00000000">
        <w:rPr>
          <w:rFonts w:ascii="Georgia" w:cs="Georgia" w:eastAsia="Georgia" w:hAnsi="Georgia"/>
          <w:sz w:val="24"/>
          <w:szCs w:val="24"/>
          <w:rtl w:val="0"/>
        </w:rPr>
        <w:t xml:space="preserve">there’s no problem.</w:t>
      </w:r>
      <w:r w:rsidDel="00000000" w:rsidR="00000000" w:rsidRPr="00000000">
        <w:rPr>
          <w:rtl w:val="0"/>
        </w:rPr>
      </w:r>
    </w:p>
    <w:p w:rsidR="00000000" w:rsidDel="00000000" w:rsidP="00000000" w:rsidRDefault="00000000" w:rsidRPr="00000000" w14:paraId="00000033">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for many people, Shmuel Eliyahu is a figure of authority and many people have tremendous respect for him. </w:t>
      </w:r>
      <w:r w:rsidDel="00000000" w:rsidR="00000000" w:rsidRPr="00000000">
        <w:rPr>
          <w:rFonts w:ascii="Georgia" w:cs="Georgia" w:eastAsia="Georgia" w:hAnsi="Georgia"/>
          <w:sz w:val="24"/>
          <w:szCs w:val="24"/>
          <w:rtl w:val="0"/>
        </w:rPr>
        <w:t xml:space="preserve">He's definitely a very learned rabbi with tremendous following. His father was Chief Rabbi, he's often talked about as a candidate for being a Chief Rabbi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But he also is known for making these very controversial proclamations about LGBTQ people, about Arabs, and I needed to include him becaus</w:t>
      </w:r>
      <w:r w:rsidDel="00000000" w:rsidR="00000000" w:rsidRPr="00000000">
        <w:rPr>
          <w:rFonts w:ascii="Georgia" w:cs="Georgia" w:eastAsia="Georgia" w:hAnsi="Georgia"/>
          <w:sz w:val="24"/>
          <w:szCs w:val="24"/>
          <w:rtl w:val="0"/>
        </w:rPr>
        <w:t xml:space="preserve">e - u</w:t>
      </w:r>
      <w:r w:rsidDel="00000000" w:rsidR="00000000" w:rsidRPr="00000000">
        <w:rPr>
          <w:rFonts w:ascii="Georgia" w:cs="Georgia" w:eastAsia="Georgia" w:hAnsi="Georgia"/>
          <w:sz w:val="24"/>
          <w:szCs w:val="24"/>
          <w:rtl w:val="0"/>
        </w:rPr>
        <w:t xml:space="preserve">nlike the situation with the pigs where you know, we chose Yehuda Meshi Zaha</w:t>
      </w:r>
      <w:r w:rsidDel="00000000" w:rsidR="00000000" w:rsidRPr="00000000">
        <w:rPr>
          <w:rFonts w:ascii="Georgia" w:cs="Georgia" w:eastAsia="Georgia" w:hAnsi="Georgia"/>
          <w:sz w:val="24"/>
          <w:szCs w:val="24"/>
          <w:rtl w:val="0"/>
        </w:rPr>
        <w:t xml:space="preserve">v b</w:t>
      </w:r>
      <w:r w:rsidDel="00000000" w:rsidR="00000000" w:rsidRPr="00000000">
        <w:rPr>
          <w:rFonts w:ascii="Georgia" w:cs="Georgia" w:eastAsia="Georgia" w:hAnsi="Georgia"/>
          <w:sz w:val="24"/>
          <w:szCs w:val="24"/>
          <w:rtl w:val="0"/>
        </w:rPr>
        <w:t xml:space="preserve">ecause he was a good candidate to tell that part of the story, but we could have also chosen other people - in Chaya’s stor</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hmuel Eliyah</w:t>
      </w:r>
      <w:r w:rsidDel="00000000" w:rsidR="00000000" w:rsidRPr="00000000">
        <w:rPr>
          <w:rFonts w:ascii="Georgia" w:cs="Georgia" w:eastAsia="Georgia" w:hAnsi="Georgia"/>
          <w:sz w:val="24"/>
          <w:szCs w:val="24"/>
          <w:rtl w:val="0"/>
        </w:rPr>
        <w:t xml:space="preserve">u </w:t>
      </w:r>
      <w:r w:rsidDel="00000000" w:rsidR="00000000" w:rsidRPr="00000000">
        <w:rPr>
          <w:rFonts w:ascii="Georgia" w:cs="Georgia" w:eastAsia="Georgia" w:hAnsi="Georgia"/>
          <w:sz w:val="24"/>
          <w:szCs w:val="24"/>
          <w:rtl w:val="0"/>
        </w:rPr>
        <w:t xml:space="preserve">was a big part of that stor</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e couldn't sub him out for someone els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 thought very carefully, should I say, you know, “that's Shmuel Eliyahu who you probably also know for his statement abou</w:t>
      </w:r>
      <w:r w:rsidDel="00000000" w:rsidR="00000000" w:rsidRPr="00000000">
        <w:rPr>
          <w:rFonts w:ascii="Georgia" w:cs="Georgia" w:eastAsia="Georgia" w:hAnsi="Georgia"/>
          <w:sz w:val="24"/>
          <w:szCs w:val="24"/>
          <w:rtl w:val="0"/>
        </w:rPr>
        <w:t xml:space="preserve">t n</w:t>
      </w:r>
      <w:r w:rsidDel="00000000" w:rsidR="00000000" w:rsidRPr="00000000">
        <w:rPr>
          <w:rFonts w:ascii="Georgia" w:cs="Georgia" w:eastAsia="Georgia" w:hAnsi="Georgia"/>
          <w:sz w:val="24"/>
          <w:szCs w:val="24"/>
          <w:rtl w:val="0"/>
        </w:rPr>
        <w:t xml:space="preserve">ot renting apartments to Arabs in Zefat” or something like that. And ultimately, we </w:t>
      </w:r>
      <w:r w:rsidDel="00000000" w:rsidR="00000000" w:rsidRPr="00000000">
        <w:rPr>
          <w:rFonts w:ascii="Georgia" w:cs="Georgia" w:eastAsia="Georgia" w:hAnsi="Georgia"/>
          <w:sz w:val="24"/>
          <w:szCs w:val="24"/>
          <w:rtl w:val="0"/>
        </w:rPr>
        <w:t xml:space="preserve">decided not</w:t>
      </w:r>
      <w:r w:rsidDel="00000000" w:rsidR="00000000" w:rsidRPr="00000000">
        <w:rPr>
          <w:rFonts w:ascii="Georgia" w:cs="Georgia" w:eastAsia="Georgia" w:hAnsi="Georgia"/>
          <w:sz w:val="24"/>
          <w:szCs w:val="24"/>
          <w:rtl w:val="0"/>
        </w:rPr>
        <w:t xml:space="preserve"> to include that detail, just because it really had nothing to do with the story that we were tellin</w:t>
      </w:r>
      <w:r w:rsidDel="00000000" w:rsidR="00000000" w:rsidRPr="00000000">
        <w:rPr>
          <w:rFonts w:ascii="Georgia" w:cs="Georgia" w:eastAsia="Georgia" w:hAnsi="Georgia"/>
          <w:sz w:val="24"/>
          <w:szCs w:val="24"/>
          <w:rtl w:val="0"/>
        </w:rPr>
        <w:t xml:space="preserve">g. I</w:t>
      </w:r>
      <w:r w:rsidDel="00000000" w:rsidR="00000000" w:rsidRPr="00000000">
        <w:rPr>
          <w:rFonts w:ascii="Georgia" w:cs="Georgia" w:eastAsia="Georgia" w:hAnsi="Georgia"/>
          <w:sz w:val="24"/>
          <w:szCs w:val="24"/>
          <w:rtl w:val="0"/>
        </w:rPr>
        <w:t xml:space="preserve">t's an interesting case, I mean, having nothing to do with it both makes it more complicated and less complicated.</w:t>
      </w:r>
    </w:p>
    <w:p w:rsidR="00000000" w:rsidDel="00000000" w:rsidP="00000000" w:rsidRDefault="00000000" w:rsidRPr="00000000" w14:paraId="00000034">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sz w:val="24"/>
          <w:szCs w:val="24"/>
          <w:rtl w:val="0"/>
        </w:rPr>
        <w:t xml:space="preserve">. When we tell a sto</w:t>
      </w:r>
      <w:r w:rsidDel="00000000" w:rsidR="00000000" w:rsidRPr="00000000">
        <w:rPr>
          <w:rFonts w:ascii="Georgia" w:cs="Georgia" w:eastAsia="Georgia" w:hAnsi="Georgia"/>
          <w:sz w:val="24"/>
          <w:szCs w:val="24"/>
          <w:rtl w:val="0"/>
        </w:rPr>
        <w:t xml:space="preserve">ry, w</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ave to choose the details we're going to put i</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 of course, we're not going to add all these details. But that detail, right, it's a question of is it important, even if it's not important to the narrative story, is that an important detail? I think also, you know, with the head rabbi you're talking about, like, I don't personally know his views, right? And that would take me out of the story more, but with </w:t>
      </w:r>
      <w:r w:rsidDel="00000000" w:rsidR="00000000" w:rsidRPr="00000000">
        <w:rPr>
          <w:rFonts w:ascii="Georgia" w:cs="Georgia" w:eastAsia="Georgia" w:hAnsi="Georgia"/>
          <w:sz w:val="24"/>
          <w:szCs w:val="24"/>
          <w:rtl w:val="0"/>
        </w:rPr>
        <w:t xml:space="preserve">Yehuda Meshi Zahav, for exampl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specially at the time, like, that was what </w:t>
      </w:r>
      <w:r w:rsidDel="00000000" w:rsidR="00000000" w:rsidRPr="00000000">
        <w:rPr>
          <w:rFonts w:ascii="Georgia" w:cs="Georgia" w:eastAsia="Georgia" w:hAnsi="Georgia"/>
          <w:sz w:val="24"/>
          <w:szCs w:val="24"/>
          <w:rtl w:val="0"/>
        </w:rPr>
        <w:t xml:space="preserve">a lot of people were talking about. And that was a headline, and in the news and also internationally.</w:t>
      </w:r>
      <w:r w:rsidDel="00000000" w:rsidR="00000000" w:rsidRPr="00000000">
        <w:rPr>
          <w:rtl w:val="0"/>
        </w:rPr>
      </w:r>
    </w:p>
    <w:p w:rsidR="00000000" w:rsidDel="00000000" w:rsidP="00000000" w:rsidRDefault="00000000" w:rsidRPr="00000000" w14:paraId="00000035">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Right. It was the bigges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ews item for a while in Israel.</w:t>
      </w:r>
    </w:p>
    <w:p w:rsidR="00000000" w:rsidDel="00000000" w:rsidP="00000000" w:rsidRDefault="00000000" w:rsidRPr="00000000" w14:paraId="00000036">
      <w:pPr>
        <w:spacing w:after="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Right. So there,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going to be the first thought of many who listened.</w:t>
      </w:r>
      <w:r w:rsidDel="00000000" w:rsidR="00000000" w:rsidRPr="00000000">
        <w:rPr>
          <w:rFonts w:ascii="Georgia" w:cs="Georgia" w:eastAsia="Georgia" w:hAnsi="Georgia"/>
          <w:sz w:val="24"/>
          <w:szCs w:val="24"/>
          <w:rtl w:val="0"/>
        </w:rPr>
        <w:t xml:space="preserve"> I also just wouldn't want to have someon</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ho has going to potentially trigger so many different people. I don't want to have that in our stories if we can avoid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espite the fact that it meant that we had t</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rethink the story, and it led to many different interviews and changing the structure. </w:t>
      </w:r>
      <w:r w:rsidDel="00000000" w:rsidR="00000000" w:rsidRPr="00000000">
        <w:rPr>
          <w:rtl w:val="0"/>
        </w:rPr>
      </w:r>
    </w:p>
    <w:p w:rsidR="00000000" w:rsidDel="00000000" w:rsidP="00000000" w:rsidRDefault="00000000" w:rsidRPr="00000000" w14:paraId="00000037">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Alright, so we decided to remove Yehuda Meshi Zahav from the story. Then what happens? </w:t>
      </w:r>
      <w:r w:rsidDel="00000000" w:rsidR="00000000" w:rsidRPr="00000000">
        <w:rPr>
          <w:rFonts w:ascii="Georgia" w:cs="Georgia" w:eastAsia="Georgia" w:hAnsi="Georgia"/>
          <w:sz w:val="24"/>
          <w:szCs w:val="24"/>
          <w:rtl w:val="0"/>
        </w:rPr>
        <w:t xml:space="preserve">I a</w:t>
      </w:r>
      <w:r w:rsidDel="00000000" w:rsidR="00000000" w:rsidRPr="00000000">
        <w:rPr>
          <w:rFonts w:ascii="Georgia" w:cs="Georgia" w:eastAsia="Georgia" w:hAnsi="Georgia"/>
          <w:sz w:val="24"/>
          <w:szCs w:val="24"/>
          <w:rtl w:val="0"/>
        </w:rPr>
        <w:t xml:space="preserve">ssume, you know, many listeners think, ‘well, OK, so you just find a new character, you sort of plug him in where Yehuda Meshi Zahav wa</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s that how it goes?</w:t>
      </w:r>
    </w:p>
    <w:p w:rsidR="00000000" w:rsidDel="00000000" w:rsidP="00000000" w:rsidRDefault="00000000" w:rsidRPr="00000000" w14:paraId="00000038">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know Yehuda Meshi Zahav had his own unique</w:t>
      </w:r>
      <w:r w:rsidDel="00000000" w:rsidR="00000000" w:rsidRPr="00000000">
        <w:rPr>
          <w:rFonts w:ascii="Georgia" w:cs="Georgia" w:eastAsia="Georgia" w:hAnsi="Georgia"/>
          <w:sz w:val="24"/>
          <w:szCs w:val="24"/>
          <w:rtl w:val="0"/>
        </w:rPr>
        <w:t xml:space="preserve"> take. S</w:t>
      </w:r>
      <w:r w:rsidDel="00000000" w:rsidR="00000000" w:rsidRPr="00000000">
        <w:rPr>
          <w:rFonts w:ascii="Georgia" w:cs="Georgia" w:eastAsia="Georgia" w:hAnsi="Georgia"/>
          <w:sz w:val="24"/>
          <w:szCs w:val="24"/>
          <w:rtl w:val="0"/>
        </w:rPr>
        <w:t xml:space="preserve">o there was no way we could just find another person who had the same experience, like everyone has their own experience. So we needed to find someone else with their own personal experienc</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hine their own light and their own take on what had happene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you know, he was a very big figure, especially around the 80</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ultiple people I talked to for this story who were involved in the issue around pork in the 80</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had asked, “who would yo</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ay was like at the forefront of the religiou</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ide of things?” And Yehuda Meshi Zahav came up a lot. S</w:t>
      </w:r>
      <w:r w:rsidDel="00000000" w:rsidR="00000000" w:rsidRPr="00000000">
        <w:rPr>
          <w:rFonts w:ascii="Georgia" w:cs="Georgia" w:eastAsia="Georgia" w:hAnsi="Georgia"/>
          <w:sz w:val="24"/>
          <w:szCs w:val="24"/>
          <w:rtl w:val="0"/>
        </w:rPr>
        <w:t xml:space="preserve">o i</w:t>
      </w:r>
      <w:r w:rsidDel="00000000" w:rsidR="00000000" w:rsidRPr="00000000">
        <w:rPr>
          <w:rFonts w:ascii="Georgia" w:cs="Georgia" w:eastAsia="Georgia" w:hAnsi="Georgia"/>
          <w:sz w:val="24"/>
          <w:szCs w:val="24"/>
          <w:rtl w:val="0"/>
        </w:rPr>
        <w:t xml:space="preserve">t wasn't just we could find another Yehuda Meshi Zaha</w:t>
      </w:r>
      <w:r w:rsidDel="00000000" w:rsidR="00000000" w:rsidRPr="00000000">
        <w:rPr>
          <w:rFonts w:ascii="Georgia" w:cs="Georgia" w:eastAsia="Georgia" w:hAnsi="Georgia"/>
          <w:sz w:val="24"/>
          <w:szCs w:val="24"/>
          <w:rtl w:val="0"/>
        </w:rPr>
        <w:t xml:space="preserve">v. S</w:t>
      </w:r>
      <w:r w:rsidDel="00000000" w:rsidR="00000000" w:rsidRPr="00000000">
        <w:rPr>
          <w:rFonts w:ascii="Georgia" w:cs="Georgia" w:eastAsia="Georgia" w:hAnsi="Georgia"/>
          <w:sz w:val="24"/>
          <w:szCs w:val="24"/>
          <w:rtl w:val="0"/>
        </w:rPr>
        <w:t xml:space="preserve">o we interviewed I think like six or so people, some of them became part of the story, some of them just sort of informed us but </w:t>
      </w:r>
      <w:r w:rsidDel="00000000" w:rsidR="00000000" w:rsidRPr="00000000">
        <w:rPr>
          <w:rFonts w:ascii="Georgia" w:cs="Georgia" w:eastAsia="Georgia" w:hAnsi="Georgia"/>
          <w:sz w:val="24"/>
          <w:szCs w:val="24"/>
          <w:rtl w:val="0"/>
        </w:rPr>
        <w:t xml:space="preserve">we don't</w:t>
      </w:r>
      <w:r w:rsidDel="00000000" w:rsidR="00000000" w:rsidRPr="00000000">
        <w:rPr>
          <w:rFonts w:ascii="Georgia" w:cs="Georgia" w:eastAsia="Georgia" w:hAnsi="Georgia"/>
          <w:sz w:val="24"/>
          <w:szCs w:val="24"/>
          <w:rtl w:val="0"/>
        </w:rPr>
        <w:t xml:space="preserve"> end up hearing their voices. A bit of restructuring. A lot more interview</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onestly, I think it's a better story for it. It's certainly a different story.</w:t>
      </w:r>
      <w:r w:rsidDel="00000000" w:rsidR="00000000" w:rsidRPr="00000000">
        <w:rPr>
          <w:rtl w:val="0"/>
        </w:rPr>
      </w:r>
    </w:p>
    <w:p w:rsidR="00000000" w:rsidDel="00000000" w:rsidP="00000000" w:rsidRDefault="00000000" w:rsidRPr="00000000" w14:paraId="00000039">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then shortly thereafter, there was a development in the Yehuda Meshi Zahav stor</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3A">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Right. In the weeks that followed that initia</w:t>
      </w:r>
      <w:r w:rsidDel="00000000" w:rsidR="00000000" w:rsidRPr="00000000">
        <w:rPr>
          <w:rFonts w:ascii="Georgia" w:cs="Georgia" w:eastAsia="Georgia" w:hAnsi="Georgia"/>
          <w:sz w:val="24"/>
          <w:szCs w:val="24"/>
          <w:rtl w:val="0"/>
        </w:rPr>
        <w:t xml:space="preserve">l r</w:t>
      </w:r>
      <w:r w:rsidDel="00000000" w:rsidR="00000000" w:rsidRPr="00000000">
        <w:rPr>
          <w:rFonts w:ascii="Georgia" w:cs="Georgia" w:eastAsia="Georgia" w:hAnsi="Georgia"/>
          <w:sz w:val="24"/>
          <w:szCs w:val="24"/>
          <w:rtl w:val="0"/>
        </w:rPr>
        <w:t xml:space="preserve">eport from </w:t>
      </w:r>
      <w:r w:rsidDel="00000000" w:rsidR="00000000" w:rsidRPr="00000000">
        <w:rPr>
          <w:rFonts w:ascii="Georgia" w:cs="Georgia" w:eastAsia="Georgia" w:hAnsi="Georgia"/>
          <w:i w:val="1"/>
          <w:sz w:val="24"/>
          <w:szCs w:val="24"/>
          <w:rtl w:val="0"/>
        </w:rPr>
        <w:t xml:space="preserve">Haaret</w:t>
      </w:r>
      <w:r w:rsidDel="00000000" w:rsidR="00000000" w:rsidRPr="00000000">
        <w:rPr>
          <w:rFonts w:ascii="Georgia" w:cs="Georgia" w:eastAsia="Georgia" w:hAnsi="Georgia"/>
          <w:i w:val="1"/>
          <w:sz w:val="24"/>
          <w:szCs w:val="24"/>
          <w:rtl w:val="0"/>
        </w:rPr>
        <w:t xml:space="preserve">z</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any other people came forward with similar allegations. Criminal investigations began, he was going to be criminally charged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 several accounts, and there was going to be a big TV exposé on what was happening. And just hours before that TV exposé aired, he tried to commit suicid</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then he was rushed to the hospital, stabilized, but in a coma </w:t>
      </w:r>
      <w:r w:rsidDel="00000000" w:rsidR="00000000" w:rsidRPr="00000000">
        <w:rPr>
          <w:rFonts w:ascii="Georgia" w:cs="Georgia" w:eastAsia="Georgia" w:hAnsi="Georgia"/>
          <w:sz w:val="24"/>
          <w:szCs w:val="24"/>
          <w:rtl w:val="0"/>
        </w:rPr>
        <w:t xml:space="preserve">and he's still in a coma toda</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3B">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Right. All right. </w:t>
      </w:r>
      <w:r w:rsidDel="00000000" w:rsidR="00000000" w:rsidRPr="00000000">
        <w:rPr>
          <w:rFonts w:ascii="Georgia" w:cs="Georgia" w:eastAsia="Georgia" w:hAnsi="Georgia"/>
          <w:sz w:val="24"/>
          <w:szCs w:val="24"/>
          <w:rtl w:val="0"/>
        </w:rPr>
        <w:t xml:space="preserve">Well, Thanks, Yosh.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thanks for sharing this really complicated and interesting story of the </w:t>
      </w:r>
      <w:r w:rsidDel="00000000" w:rsidR="00000000" w:rsidRPr="00000000">
        <w:rPr>
          <w:rFonts w:ascii="Georgia" w:cs="Georgia" w:eastAsia="Georgia" w:hAnsi="Georgia"/>
          <w:sz w:val="24"/>
          <w:szCs w:val="24"/>
          <w:rtl w:val="0"/>
        </w:rPr>
        <w:t xml:space="preserve">history</w:t>
      </w:r>
      <w:r w:rsidDel="00000000" w:rsidR="00000000" w:rsidRPr="00000000">
        <w:rPr>
          <w:rFonts w:ascii="Georgia" w:cs="Georgia" w:eastAsia="Georgia" w:hAnsi="Georgia"/>
          <w:sz w:val="24"/>
          <w:szCs w:val="24"/>
          <w:rtl w:val="0"/>
        </w:rPr>
        <w:t xml:space="preserve"> of the pork industry in Israe</w:t>
      </w:r>
      <w:r w:rsidDel="00000000" w:rsidR="00000000" w:rsidRPr="00000000">
        <w:rPr>
          <w:rFonts w:ascii="Georgia" w:cs="Georgia" w:eastAsia="Georgia" w:hAnsi="Georgia"/>
          <w:sz w:val="24"/>
          <w:szCs w:val="24"/>
          <w:rtl w:val="0"/>
        </w:rPr>
        <w:t xml:space="preserve">l.</w:t>
      </w:r>
    </w:p>
    <w:p w:rsidR="00000000" w:rsidDel="00000000" w:rsidP="00000000" w:rsidRDefault="00000000" w:rsidRPr="00000000" w14:paraId="0000003C">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w:t>
      </w:r>
      <w:r w:rsidDel="00000000" w:rsidR="00000000" w:rsidRPr="00000000">
        <w:rPr>
          <w:rFonts w:ascii="Georgia" w:cs="Georgia" w:eastAsia="Georgia" w:hAnsi="Georgia"/>
          <w:b w:val="1"/>
          <w:sz w:val="24"/>
          <w:szCs w:val="24"/>
          <w:rtl w:val="0"/>
        </w:rPr>
        <w:t xml:space="preserve">oshi Fields: </w:t>
      </w:r>
      <w:r w:rsidDel="00000000" w:rsidR="00000000" w:rsidRPr="00000000">
        <w:rPr>
          <w:rFonts w:ascii="Georgia" w:cs="Georgia" w:eastAsia="Georgia" w:hAnsi="Georgia"/>
          <w:sz w:val="24"/>
          <w:szCs w:val="24"/>
          <w:rtl w:val="0"/>
        </w:rPr>
        <w:t xml:space="preserve">Yeah, my pleasure. I'm glad it's finally been aired.</w:t>
      </w:r>
      <w:r w:rsidDel="00000000" w:rsidR="00000000" w:rsidRPr="00000000">
        <w:rPr>
          <w:rtl w:val="0"/>
        </w:rPr>
      </w:r>
    </w:p>
    <w:p w:rsidR="00000000" w:rsidDel="00000000" w:rsidP="00000000" w:rsidRDefault="00000000" w:rsidRPr="00000000" w14:paraId="0000003D">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Alright, see ya.</w:t>
      </w:r>
    </w:p>
    <w:p w:rsidR="00000000" w:rsidDel="00000000" w:rsidP="00000000" w:rsidRDefault="00000000" w:rsidRPr="00000000" w14:paraId="0000003E">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See ya.</w:t>
      </w:r>
    </w:p>
    <w:p w:rsidR="00000000" w:rsidDel="00000000" w:rsidP="00000000" w:rsidRDefault="00000000" w:rsidRPr="00000000" w14:paraId="0000003F">
      <w:pPr>
        <w:spacing w:after="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Bye, listeners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0">
      <w:pPr>
        <w:spacing w:after="0"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sz w:val="24"/>
          <w:szCs w:val="24"/>
          <w:rtl w:val="0"/>
        </w:rPr>
        <w:t xml:space="preserve"> This bonus was an example of the kind of extra content we release on our Israel Story subscription feed. So if you </w:t>
      </w:r>
      <w:r w:rsidDel="00000000" w:rsidR="00000000" w:rsidRPr="00000000">
        <w:rPr>
          <w:rFonts w:ascii="Georgia" w:cs="Georgia" w:eastAsia="Georgia" w:hAnsi="Georgia"/>
          <w:sz w:val="24"/>
          <w:szCs w:val="24"/>
          <w:rtl w:val="0"/>
        </w:rPr>
        <w:t xml:space="preserve">liked it,</w:t>
      </w:r>
      <w:r w:rsidDel="00000000" w:rsidR="00000000" w:rsidRPr="00000000">
        <w:rPr>
          <w:rFonts w:ascii="Georgia" w:cs="Georgia" w:eastAsia="Georgia" w:hAnsi="Georgia"/>
          <w:sz w:val="24"/>
          <w:szCs w:val="24"/>
          <w:rtl w:val="0"/>
        </w:rPr>
        <w:t xml:space="preserve"> if you want </w:t>
      </w:r>
      <w:r w:rsidDel="00000000" w:rsidR="00000000" w:rsidRPr="00000000">
        <w:rPr>
          <w:rFonts w:ascii="Georgia" w:cs="Georgia" w:eastAsia="Georgia" w:hAnsi="Georgia"/>
          <w:sz w:val="24"/>
          <w:szCs w:val="24"/>
          <w:rtl w:val="0"/>
        </w:rPr>
        <w:t xml:space="preserve">to hear </w:t>
      </w:r>
      <w:r w:rsidDel="00000000" w:rsidR="00000000" w:rsidRPr="00000000">
        <w:rPr>
          <w:rFonts w:ascii="Georgia" w:cs="Georgia" w:eastAsia="Georgia" w:hAnsi="Georgia"/>
          <w:sz w:val="24"/>
          <w:szCs w:val="24"/>
          <w:rtl w:val="0"/>
        </w:rPr>
        <w:t xml:space="preserve">more stories, ad-free listening, and behind-the-scenes extras, sign up </w:t>
      </w:r>
      <w:r w:rsidDel="00000000" w:rsidR="00000000" w:rsidRPr="00000000">
        <w:rPr>
          <w:rFonts w:ascii="Georgia" w:cs="Georgia" w:eastAsia="Georgia" w:hAnsi="Georgia"/>
          <w:sz w:val="24"/>
          <w:szCs w:val="24"/>
          <w:rtl w:val="0"/>
        </w:rPr>
        <w:t xml:space="preserve">through Apple Podcasts.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g88Hu2jEaCAdWxIg59D4VfnJA==">AMUW2mUACV+CWEBBe/WIAmprH7i356zCcHHCEmqWTzvahbY+ernhFnsodW7I+9xYMWgdTPrZ6ghzc1J0lr6RazvLbI6GxOh6AMBjq4yOqBLOA94/l/7QphSfiEJthuUhfi8obkAJ1d48XrP+DoEeZRzAHfMTQRnXZlG9N9CjAVCg9pTDeRMnkFpqhHfXwteqwPv2y55OzbSQI8HSfBfuDqlw5rIRchdjtpDojYvkTo2jgdOkbDfvDBJXNJp2o9h2WwJdGosWFTTrS2vjn99HLesyf1UrrDDGkUrkaqzzM7ELjmK5VyK8z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